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DIAGNOSIS    </w:t>
      </w:r>
      <w:r>
        <w:t xml:space="preserve">   EPIDEMIC    </w:t>
      </w:r>
      <w:r>
        <w:t xml:space="preserve">   PANDEMIC    </w:t>
      </w:r>
      <w:r>
        <w:t xml:space="preserve">   INCIDENT RATES    </w:t>
      </w:r>
      <w:r>
        <w:t xml:space="preserve">   MORTALITY    </w:t>
      </w:r>
      <w:r>
        <w:t xml:space="preserve">   DISEASES    </w:t>
      </w:r>
      <w:r>
        <w:t xml:space="preserve">   SEXUAL HEALTH    </w:t>
      </w:r>
      <w:r>
        <w:t xml:space="preserve">   DIABETES    </w:t>
      </w:r>
      <w:r>
        <w:t xml:space="preserve">   REHABILITATION    </w:t>
      </w:r>
      <w:r>
        <w:t xml:space="preserve">   PREVENTION    </w:t>
      </w:r>
      <w:r>
        <w:t xml:space="preserve">   ELIMINATION    </w:t>
      </w:r>
      <w:r>
        <w:t xml:space="preserve">   OBESITY    </w:t>
      </w:r>
      <w:r>
        <w:t xml:space="preserve">   CONTROL    </w:t>
      </w:r>
      <w:r>
        <w:t xml:space="preserve">   IMPLEMENTATION    </w:t>
      </w:r>
      <w:r>
        <w:t xml:space="preserve">   CAUSE    </w:t>
      </w:r>
      <w:r>
        <w:t xml:space="preserve">   INTERVENTION    </w:t>
      </w:r>
      <w:r>
        <w:t xml:space="preserve">   MONITORING    </w:t>
      </w:r>
      <w:r>
        <w:t xml:space="preserve">   SURVEILLANCE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</dc:title>
  <dcterms:created xsi:type="dcterms:W3CDTF">2021-10-11T15:01:31Z</dcterms:created>
  <dcterms:modified xsi:type="dcterms:W3CDTF">2021-10-11T15:01:31Z</dcterms:modified>
</cp:coreProperties>
</file>