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HEALTH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ERADICATED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PREVENTS UNWANTED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PROGRAM THAT PROMOTES WOMENS'S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SHARP OBJECT USED TO PROTECT PEOPLE FROM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PUBLIC HEALTH SUPPLEMENTAL FOOD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 WORKERS WHO LOVE TO TALK ABOUT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CERTIFICATE THAT WE WILL NEVER USE FOR OURSELVES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WE SERVE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 EMPLOYEES WHO REALLY DIG THEIR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LUNG DISEASE TREATED BY PH NURSES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_________PREPAREDNESS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VACCINE RECOMMENDED YEARLY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TRIVIA</dc:title>
  <dcterms:created xsi:type="dcterms:W3CDTF">2021-10-11T14:59:49Z</dcterms:created>
  <dcterms:modified xsi:type="dcterms:W3CDTF">2021-10-11T14:59:49Z</dcterms:modified>
</cp:coreProperties>
</file>