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PERSONNEL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PPA is highly political because civil servant links with the........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Private sector is a............driven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........................refers to the process of recruiting, selecting and advancing employees on the basis of their relative ability, knowledge and skill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competing values in 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Remuneration in organization should be.........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appointment is also known as....................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selection of employee in career system is based on......................level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sector aims to serve...................interest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organizations must have ............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Personnel administration is the art of managing..............in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 classification determines.........structure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PERSONNEL MANAGEMENT</dc:title>
  <dcterms:created xsi:type="dcterms:W3CDTF">2021-10-11T15:00:45Z</dcterms:created>
  <dcterms:modified xsi:type="dcterms:W3CDTF">2021-10-11T15:00:45Z</dcterms:modified>
</cp:coreProperties>
</file>