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POLICY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responsible for administering the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 Policy is a ________oriented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stage of the public policy cycle do ideas bubble up the various channel to wind up for consideration by a political institution?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Garbage collection can be considered as ________goods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tries to influence lawmakers to support a cause is called a.........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predicting the future consequences is called......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.............policies allows the government to exert control over the conduct of certain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Unemployment benefits is considered as.............policy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__________is an economic justification for government involvement in a policy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issues that citizens think are important known as......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_______  approach is also consideredas public policy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POLICY ANALYSIS</dc:title>
  <dcterms:created xsi:type="dcterms:W3CDTF">2021-10-11T15:00:57Z</dcterms:created>
  <dcterms:modified xsi:type="dcterms:W3CDTF">2021-10-11T15:00:57Z</dcterms:modified>
</cp:coreProperties>
</file>