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AMBULANCE    </w:t>
      </w:r>
      <w:r>
        <w:t xml:space="preserve">   AMENDMENTS    </w:t>
      </w:r>
      <w:r>
        <w:t xml:space="preserve">   APPEAL    </w:t>
      </w:r>
      <w:r>
        <w:t xml:space="preserve">   ARRAIGNMENT    </w:t>
      </w:r>
      <w:r>
        <w:t xml:space="preserve">   ARREST    </w:t>
      </w:r>
      <w:r>
        <w:t xml:space="preserve">   BILLS    </w:t>
      </w:r>
      <w:r>
        <w:t xml:space="preserve">   BURN    </w:t>
      </w:r>
      <w:r>
        <w:t xml:space="preserve">   CANINE    </w:t>
      </w:r>
      <w:r>
        <w:t xml:space="preserve">   CONSTITUTION    </w:t>
      </w:r>
      <w:r>
        <w:t xml:space="preserve">   COP    </w:t>
      </w:r>
      <w:r>
        <w:t xml:space="preserve">   DEFIBRILLATOR    </w:t>
      </w:r>
      <w:r>
        <w:t xml:space="preserve">   DISPATCHER    </w:t>
      </w:r>
      <w:r>
        <w:t xml:space="preserve">   DOUBLE JEOPARDY    </w:t>
      </w:r>
      <w:r>
        <w:t xml:space="preserve">   EMS    </w:t>
      </w:r>
      <w:r>
        <w:t xml:space="preserve">   EPI PEN    </w:t>
      </w:r>
      <w:r>
        <w:t xml:space="preserve">   FINGERPRINT    </w:t>
      </w:r>
      <w:r>
        <w:t xml:space="preserve">   FIREFIGHTER    </w:t>
      </w:r>
      <w:r>
        <w:t xml:space="preserve">   FIRST AID    </w:t>
      </w:r>
      <w:r>
        <w:t xml:space="preserve">   FORENSICS    </w:t>
      </w:r>
      <w:r>
        <w:t xml:space="preserve">   GOVERNMENT    </w:t>
      </w:r>
      <w:r>
        <w:t xml:space="preserve">   INVESTIGATOR    </w:t>
      </w:r>
      <w:r>
        <w:t xml:space="preserve">   JUDGE    </w:t>
      </w:r>
      <w:r>
        <w:t xml:space="preserve">   LAWS    </w:t>
      </w:r>
      <w:r>
        <w:t xml:space="preserve">   LAWYER    </w:t>
      </w:r>
      <w:r>
        <w:t xml:space="preserve">   LEGAL ASSISTANT    </w:t>
      </w:r>
      <w:r>
        <w:t xml:space="preserve">   OXYGEN    </w:t>
      </w:r>
      <w:r>
        <w:t xml:space="preserve">   PARALEGAL    </w:t>
      </w:r>
      <w:r>
        <w:t xml:space="preserve">   PATROL    </w:t>
      </w:r>
      <w:r>
        <w:t xml:space="preserve">   POLICE    </w:t>
      </w:r>
      <w:r>
        <w:t xml:space="preserve">   RADIO    </w:t>
      </w:r>
      <w:r>
        <w:t xml:space="preserve">   RELENTLESS DEFENDER    </w:t>
      </w:r>
      <w:r>
        <w:t xml:space="preserve">   RIGHTS    </w:t>
      </w:r>
      <w:r>
        <w:t xml:space="preserve">   SANTA CLAUS    </w:t>
      </w:r>
      <w:r>
        <w:t xml:space="preserve">   SEARCH    </w:t>
      </w:r>
      <w:r>
        <w:t xml:space="preserve">   SEIZURE    </w:t>
      </w:r>
      <w:r>
        <w:t xml:space="preserve">   SHERIFF    </w:t>
      </w:r>
      <w:r>
        <w:t xml:space="preserve">   SUPREME COURT    </w:t>
      </w:r>
      <w:r>
        <w:t xml:space="preserve">   SWAT    </w:t>
      </w:r>
      <w:r>
        <w:t xml:space="preserve">   TROOPER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</dc:title>
  <dcterms:created xsi:type="dcterms:W3CDTF">2021-10-11T15:00:38Z</dcterms:created>
  <dcterms:modified xsi:type="dcterms:W3CDTF">2021-10-11T15:00:38Z</dcterms:modified>
</cp:coreProperties>
</file>