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SPEECH    </w:t>
      </w:r>
      <w:r>
        <w:t xml:space="preserve">   BE CONFIDENT    </w:t>
      </w:r>
      <w:r>
        <w:t xml:space="preserve">   PRACTICE    </w:t>
      </w:r>
      <w:r>
        <w:t xml:space="preserve">   VOICE INFLECTION    </w:t>
      </w:r>
      <w:r>
        <w:t xml:space="preserve">   FOLLOW DIRECTIONS    </w:t>
      </w:r>
      <w:r>
        <w:t xml:space="preserve">   GOOD AUDIENCE    </w:t>
      </w:r>
      <w:r>
        <w:t xml:space="preserve">   GOOD POSTURE    </w:t>
      </w:r>
      <w:r>
        <w:t xml:space="preserve">   SPEAK CLEARLY    </w:t>
      </w:r>
      <w:r>
        <w:t xml:space="preserve">   PROPER VOLUME    </w:t>
      </w:r>
      <w:r>
        <w:t xml:space="preserve">   EYE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</dc:title>
  <dcterms:created xsi:type="dcterms:W3CDTF">2021-10-11T15:00:51Z</dcterms:created>
  <dcterms:modified xsi:type="dcterms:W3CDTF">2021-10-11T15:00:51Z</dcterms:modified>
</cp:coreProperties>
</file>