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BIRD IN HAND    </w:t>
      </w:r>
      <w:r>
        <w:t xml:space="preserve">   CHEQUERS    </w:t>
      </w:r>
      <w:r>
        <w:t xml:space="preserve">   COACH AND HORSES    </w:t>
      </w:r>
      <w:r>
        <w:t xml:space="preserve">   CROSS KEYS    </w:t>
      </w:r>
      <w:r>
        <w:t xml:space="preserve">   HARE AND HOUNDS    </w:t>
      </w:r>
      <w:r>
        <w:t xml:space="preserve">   KINGS ARMS    </w:t>
      </w:r>
      <w:r>
        <w:t xml:space="preserve">   RAILWAY TAVERN    </w:t>
      </w:r>
      <w:r>
        <w:t xml:space="preserve">   RED LION    </w:t>
      </w:r>
      <w:r>
        <w:t xml:space="preserve">   ROSE AND CROWN    </w:t>
      </w:r>
      <w:r>
        <w:t xml:space="preserve">   ROYAL OAK    </w:t>
      </w:r>
      <w:r>
        <w:t xml:space="preserve">   THE CRICKETERS    </w:t>
      </w:r>
      <w:r>
        <w:t xml:space="preserve">   THE CROWN    </w:t>
      </w:r>
      <w:r>
        <w:t xml:space="preserve">   THE FOX    </w:t>
      </w:r>
      <w:r>
        <w:t xml:space="preserve">   THE NAGS HEAD    </w:t>
      </w:r>
      <w:r>
        <w:t xml:space="preserve">   THE OLD RED LION    </w:t>
      </w:r>
      <w:r>
        <w:t xml:space="preserve">   THE PLOUGH    </w:t>
      </w:r>
      <w:r>
        <w:t xml:space="preserve">   THE SWAN    </w:t>
      </w:r>
      <w:r>
        <w:t xml:space="preserve">   TRAVELLERS REST    </w:t>
      </w:r>
      <w:r>
        <w:t xml:space="preserve">   WHITE HART    </w:t>
      </w:r>
      <w:r>
        <w:t xml:space="preserve">   WHITE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 NAMES</dc:title>
  <dcterms:created xsi:type="dcterms:W3CDTF">2021-10-11T15:00:36Z</dcterms:created>
  <dcterms:modified xsi:type="dcterms:W3CDTF">2021-10-11T15:00:36Z</dcterms:modified>
</cp:coreProperties>
</file>