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 or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Steadfast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Rear beef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Open-toed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1971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Cricket posts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Airport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Pitted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Thai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ninth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as dishwater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filament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Canadian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Albanian president Nishani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 TRIVIA</dc:title>
  <dcterms:created xsi:type="dcterms:W3CDTF">2021-10-11T15:00:02Z</dcterms:created>
  <dcterms:modified xsi:type="dcterms:W3CDTF">2021-10-11T15:00:02Z</dcterms:modified>
</cp:coreProperties>
</file>