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PUDSEY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bbc    </w:t>
      </w:r>
      <w:r>
        <w:t xml:space="preserve">   bear    </w:t>
      </w:r>
      <w:r>
        <w:t xml:space="preserve">   blush    </w:t>
      </w:r>
      <w:r>
        <w:t xml:space="preserve">   charity    </w:t>
      </w:r>
      <w:r>
        <w:t xml:space="preserve">   children    </w:t>
      </w:r>
      <w:r>
        <w:t xml:space="preserve">   donate    </w:t>
      </w:r>
      <w:r>
        <w:t xml:space="preserve">   help    </w:t>
      </w:r>
      <w:r>
        <w:t xml:space="preserve">   kind    </w:t>
      </w:r>
      <w:r>
        <w:t xml:space="preserve">   money    </w:t>
      </w:r>
      <w:r>
        <w:t xml:space="preserve">   need    </w:t>
      </w:r>
      <w:r>
        <w:t xml:space="preserve">   pennies    </w:t>
      </w:r>
      <w:r>
        <w:t xml:space="preserve">   pudsey    </w:t>
      </w:r>
      <w:r>
        <w:t xml:space="preserve">   spotty    </w:t>
      </w:r>
      <w:r>
        <w:t xml:space="preserve">   support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PUDSEY WORDSEARCH </dc:title>
  <dcterms:created xsi:type="dcterms:W3CDTF">2021-10-11T15:01:23Z</dcterms:created>
  <dcterms:modified xsi:type="dcterms:W3CDTF">2021-10-11T15:01:23Z</dcterms:modified>
</cp:coreProperties>
</file>