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PUGS!!!!!!!!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cuddly    </w:t>
      </w:r>
      <w:r>
        <w:t xml:space="preserve">   tongue    </w:t>
      </w:r>
      <w:r>
        <w:t xml:space="preserve">   waddle    </w:t>
      </w:r>
      <w:r>
        <w:t xml:space="preserve">   short    </w:t>
      </w:r>
      <w:r>
        <w:t xml:space="preserve">   six-toed    </w:t>
      </w:r>
      <w:r>
        <w:t xml:space="preserve">   silver    </w:t>
      </w:r>
      <w:r>
        <w:t xml:space="preserve">   black    </w:t>
      </w:r>
      <w:r>
        <w:t xml:space="preserve">   forn    </w:t>
      </w:r>
      <w:r>
        <w:t xml:space="preserve">   ugly-cute    </w:t>
      </w:r>
      <w:r>
        <w:t xml:space="preserve">   Wrinkles    </w:t>
      </w:r>
      <w:r>
        <w:t xml:space="preserve">   Chubby    </w:t>
      </w:r>
      <w:r>
        <w:t xml:space="preserve">   Cuties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PUGS!!!!!!!!</dc:title>
  <dcterms:created xsi:type="dcterms:W3CDTF">2021-10-11T15:00:48Z</dcterms:created>
  <dcterms:modified xsi:type="dcterms:W3CDTF">2021-10-11T15:00:48Z</dcterms:modified>
</cp:coreProperties>
</file>