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beige    </w:t>
      </w:r>
      <w:r>
        <w:t xml:space="preserve">   black    </w:t>
      </w:r>
      <w:r>
        <w:t xml:space="preserve">   cage    </w:t>
      </w:r>
      <w:r>
        <w:t xml:space="preserve">   chubby    </w:t>
      </w:r>
      <w:r>
        <w:t xml:space="preserve">   collar    </w:t>
      </w:r>
      <w:r>
        <w:t xml:space="preserve">   crazy    </w:t>
      </w:r>
      <w:r>
        <w:t xml:space="preserve">   cuddly    </w:t>
      </w:r>
      <w:r>
        <w:t xml:space="preserve">   cute    </w:t>
      </w:r>
      <w:r>
        <w:t xml:space="preserve">   cutest dog ever    </w:t>
      </w:r>
      <w:r>
        <w:t xml:space="preserve">   fuzzy    </w:t>
      </w:r>
      <w:r>
        <w:t xml:space="preserve">   kawaii    </w:t>
      </w:r>
      <w:r>
        <w:t xml:space="preserve">   lead    </w:t>
      </w:r>
      <w:r>
        <w:t xml:space="preserve">   loveable    </w:t>
      </w:r>
      <w:r>
        <w:t xml:space="preserve">   obsessed with pugs    </w:t>
      </w:r>
      <w:r>
        <w:t xml:space="preserve">   pug    </w:t>
      </w:r>
      <w:r>
        <w:t xml:space="preserve">   silly    </w:t>
      </w:r>
      <w:r>
        <w:t xml:space="preserve">   tiny    </w:t>
      </w:r>
      <w:r>
        <w:t xml:space="preserve">   walkies    </w:t>
      </w:r>
      <w:r>
        <w:t xml:space="preserve">   woof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</dc:title>
  <dcterms:created xsi:type="dcterms:W3CDTF">2021-10-11T15:01:11Z</dcterms:created>
  <dcterms:modified xsi:type="dcterms:W3CDTF">2021-10-11T15:01:11Z</dcterms:modified>
</cp:coreProperties>
</file>