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Xword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 extubation complication may lead to racemic 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 this parameter in SBTs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reason for high MV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relaxant, used in 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RTs measure, should be &lt;30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values= bronchospasm, coughing, 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sedation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mode, delivers pre-set amount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physiologic and mechanical phenomena: prevents atelectasis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spontaneous mode, easier than CPAP: pressure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SHOULD BE &lt;30, REDUCES 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breathing thru a straw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physiolgic or pathologic, a PE 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mode for stiff alveoli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Xword</dc:title>
  <dcterms:created xsi:type="dcterms:W3CDTF">2021-10-12T20:28:42Z</dcterms:created>
  <dcterms:modified xsi:type="dcterms:W3CDTF">2021-10-12T20:28:42Z</dcterms:modified>
</cp:coreProperties>
</file>