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PULP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Pulp testing can also be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seen clinically but NOT radiographically?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pain subsides after exposure to the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pulp testing can use what heated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Lingering pain after removal of stimulus.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seen radiographically but NOT clinically?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stimuli causes an ionic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response to the stimuli can be determined as what kind of pulp?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restoration would you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stimuli uses hot/cold methods?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should you test each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Electical pulp testing calls for toothpaste as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TESTING</dc:title>
  <dcterms:created xsi:type="dcterms:W3CDTF">2021-10-11T15:00:54Z</dcterms:created>
  <dcterms:modified xsi:type="dcterms:W3CDTF">2021-10-11T15:00:54Z</dcterms:modified>
</cp:coreProperties>
</file>