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PUNCTUATION AND FEELING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HONOR, TRUTHFULNESS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SEE THROUGH TO COMPLETION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SEPARATES WORDS OR GROUPS OF WORDS IN A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ACCOMPLISHED, 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ENDS A SENTENCE THAT MAKES A STATEMENT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FAITHFUL, 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EXPRESSES STRONG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AROUND EXACT WORDS THAT HAVE BEEN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REPLACES LETTERS IN CONTRACTIONS, INDICATES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ENDS A SENTENCE THAT IS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ACCOMPLISHED, SKILLFUL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 AND FEELING WORDS</dc:title>
  <dcterms:created xsi:type="dcterms:W3CDTF">2021-10-11T15:00:58Z</dcterms:created>
  <dcterms:modified xsi:type="dcterms:W3CDTF">2021-10-11T15:00:58Z</dcterms:modified>
</cp:coreProperties>
</file>