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BEAGLE    </w:t>
      </w:r>
      <w:r>
        <w:t xml:space="preserve">   BOXER    </w:t>
      </w:r>
      <w:r>
        <w:t xml:space="preserve">   BULLDOG    </w:t>
      </w:r>
      <w:r>
        <w:t xml:space="preserve">   CHIHUAHUA    </w:t>
      </w:r>
      <w:r>
        <w:t xml:space="preserve">   CHOW    </w:t>
      </w:r>
      <w:r>
        <w:t xml:space="preserve">   COLLIE    </w:t>
      </w:r>
      <w:r>
        <w:t xml:space="preserve">   DACHSCHUND    </w:t>
      </w:r>
      <w:r>
        <w:t xml:space="preserve">   DALMATION    </w:t>
      </w:r>
      <w:r>
        <w:t xml:space="preserve">   FOX RED LAB    </w:t>
      </w:r>
      <w:r>
        <w:t xml:space="preserve">   GERMAN SHEPHERD    </w:t>
      </w:r>
      <w:r>
        <w:t xml:space="preserve">   GREAT DANE    </w:t>
      </w:r>
      <w:r>
        <w:t xml:space="preserve">   HUSKY    </w:t>
      </w:r>
      <w:r>
        <w:t xml:space="preserve">   IRISH SETTER    </w:t>
      </w:r>
      <w:r>
        <w:t xml:space="preserve">   MALTESE    </w:t>
      </w:r>
      <w:r>
        <w:t xml:space="preserve">   MASTIFF    </w:t>
      </w:r>
      <w:r>
        <w:t xml:space="preserve">   POODLE    </w:t>
      </w:r>
      <w:r>
        <w:t xml:space="preserve">   RETRIEVER    </w:t>
      </w:r>
      <w:r>
        <w:t xml:space="preserve">   SCOTTIE    </w:t>
      </w:r>
      <w:r>
        <w:t xml:space="preserve">   SHELTIE    </w:t>
      </w:r>
      <w:r>
        <w:t xml:space="preserve">   ST. BERNARD    </w:t>
      </w:r>
      <w:r>
        <w:t xml:space="preserve">   TERRIER    </w:t>
      </w:r>
      <w:r>
        <w:t xml:space="preserve">   WEIMARANER    </w:t>
      </w:r>
      <w:r>
        <w:t xml:space="preserve">   WESTIE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BREEDS</dc:title>
  <dcterms:created xsi:type="dcterms:W3CDTF">2021-10-11T15:03:01Z</dcterms:created>
  <dcterms:modified xsi:type="dcterms:W3CDTF">2021-10-11T15:03:01Z</dcterms:modified>
</cp:coreProperties>
</file>