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Greens    </w:t>
      </w:r>
      <w:r>
        <w:t xml:space="preserve">   Probiotic    </w:t>
      </w:r>
      <w:r>
        <w:t xml:space="preserve">   Energize    </w:t>
      </w:r>
      <w:r>
        <w:t xml:space="preserve">   Energy    </w:t>
      </w:r>
      <w:r>
        <w:t xml:space="preserve">   Reset    </w:t>
      </w:r>
      <w:r>
        <w:t xml:space="preserve">   Adapt    </w:t>
      </w:r>
      <w:r>
        <w:t xml:space="preserve">   Rebuild    </w:t>
      </w:r>
      <w:r>
        <w:t xml:space="preserve">   Circulate    </w:t>
      </w:r>
      <w:r>
        <w:t xml:space="preserve">   Hydrate    </w:t>
      </w:r>
      <w:r>
        <w:t xml:space="preserve">   Calcium    </w:t>
      </w:r>
      <w:r>
        <w:t xml:space="preserve">   Sulfur    </w:t>
      </w:r>
      <w:r>
        <w:t xml:space="preserve">   Organic    </w:t>
      </w:r>
      <w:r>
        <w:t xml:space="preserve">   Mangosteen    </w:t>
      </w:r>
      <w:r>
        <w:t xml:space="preserve">   Noni    </w:t>
      </w:r>
      <w:r>
        <w:t xml:space="preserve">   Açaí    </w:t>
      </w:r>
      <w:r>
        <w:t xml:space="preserve">   Goji    </w:t>
      </w:r>
      <w:r>
        <w:t xml:space="preserve">   Build    </w:t>
      </w:r>
      <w:r>
        <w:t xml:space="preserve">   Balance    </w:t>
      </w:r>
      <w:r>
        <w:t xml:space="preserve">   Cleanse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</dc:title>
  <dcterms:created xsi:type="dcterms:W3CDTF">2021-10-11T15:02:32Z</dcterms:created>
  <dcterms:modified xsi:type="dcterms:W3CDTF">2021-10-11T15:02:32Z</dcterms:modified>
</cp:coreProperties>
</file>