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PURE ROMANCE WORD SCRAMBLE by LADY P</w:t>
      </w:r>
    </w:p>
    <w:p>
      <w:pPr>
        <w:pStyle w:val="Questions"/>
      </w:pPr>
      <w:r>
        <w:t xml:space="preserve">1. CABIS NITICSNIT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DBWOEDY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UP LAL HNTIG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RDNHEIAEL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OZRUVSDNEE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SNOASNTSIE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ILEK A IVIRNG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THARE ASAGMEAR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LYTRU SEYX TRFIL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NKIS EHYARPTH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DYBO OBTOS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NAGB ANGB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ROMANCE WORD SCRAMBLE by LADY P</dc:title>
  <dcterms:created xsi:type="dcterms:W3CDTF">2021-10-11T15:02:30Z</dcterms:created>
  <dcterms:modified xsi:type="dcterms:W3CDTF">2021-10-11T15:02:30Z</dcterms:modified>
</cp:coreProperties>
</file>