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Esther    </w:t>
      </w:r>
      <w:r>
        <w:t xml:space="preserve">   me    </w:t>
      </w:r>
      <w:r>
        <w:t xml:space="preserve">   oh    </w:t>
      </w:r>
      <w:r>
        <w:t xml:space="preserve">   drew    </w:t>
      </w:r>
      <w:r>
        <w:t xml:space="preserve">   foundation    </w:t>
      </w:r>
      <w:r>
        <w:t xml:space="preserve">   nothing    </w:t>
      </w:r>
      <w:r>
        <w:t xml:space="preserve">   devoured    </w:t>
      </w:r>
      <w:r>
        <w:t xml:space="preserve">   herodias    </w:t>
      </w:r>
      <w:r>
        <w:t xml:space="preserve">   parables    </w:t>
      </w:r>
      <w:r>
        <w:t xml:space="preserve">   taresandthewheat    </w:t>
      </w:r>
      <w:r>
        <w:t xml:space="preserve">   heaven    </w:t>
      </w:r>
      <w:r>
        <w:t xml:space="preserve">   given    </w:t>
      </w:r>
      <w:r>
        <w:t xml:space="preserve">   dull    </w:t>
      </w:r>
      <w:r>
        <w:t xml:space="preserve">   see    </w:t>
      </w:r>
      <w:r>
        <w:t xml:space="preserve">   sever    </w:t>
      </w:r>
      <w:r>
        <w:t xml:space="preserve">   heart    </w:t>
      </w:r>
      <w:r>
        <w:t xml:space="preserve">   honor    </w:t>
      </w:r>
      <w:r>
        <w:t xml:space="preserve">   old    </w:t>
      </w:r>
      <w:r>
        <w:t xml:space="preserve">   synagogue    </w:t>
      </w:r>
      <w:r>
        <w:t xml:space="preserve">   unbelief    </w:t>
      </w:r>
      <w:r>
        <w:t xml:space="preserve">   works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2021-10-11T15:01:17Z</dcterms:created>
  <dcterms:modified xsi:type="dcterms:W3CDTF">2021-10-11T15:01:17Z</dcterms:modified>
</cp:coreProperties>
</file>