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 PEOPLE &amp; 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Chamberlain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Jewish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Medes and Persians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King Saul (Ancestor of Mordecai &amp; Esther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Amalekites (Ancestor of Haman)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Jewish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of Divine Deliverance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Days of Feasting Gladness, Joy &amp; Sending Gifts to the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Jew Hater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PEOPLE &amp;  MORE</dc:title>
  <dcterms:created xsi:type="dcterms:W3CDTF">2021-10-11T15:02:50Z</dcterms:created>
  <dcterms:modified xsi:type="dcterms:W3CDTF">2021-10-11T15:02:50Z</dcterms:modified>
</cp:coreProperties>
</file>