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PURPLE HIBIS-CROSS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IGBO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SPIRITS REPRESENTED BY A PARADE OF MASKED PEOPLE OFFERING TRIBUTES TO THEIR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DUSTY AND DRY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MUSICIAN AND POLITICAN ACTIVIST WHO CREATED AFRO-BEAT STYLE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FROM SOUTHEASTERN NIGERIA OR THEIR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ENUGU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BOOK THAT HAS INSTRUCTIONS FOR MASS DURING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ROYAL/POWERFUL FIGURE IN A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COMING OF 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EXTENDED FAMILY OR  ______ OF AN ANCESTRAL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PRAYER REPEATED NINE DAYS IN A ROW ASKING FOR SPECIAL GRACES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FROM NORTHERN AFRICA AS WELL AS THEIR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SHELF FOR SMALL OBJECTS USED 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STARCHY ROOT VEGETABLES BOILED AND MADE INTO EDIBLE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FERMENTED MASH OF CASSAVA MADE INTO PORRIDGE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HIBIS-CROSS</dc:title>
  <dcterms:created xsi:type="dcterms:W3CDTF">2021-10-11T15:02:30Z</dcterms:created>
  <dcterms:modified xsi:type="dcterms:W3CDTF">2021-10-11T15:02:30Z</dcterms:modified>
</cp:coreProperties>
</file>