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PURPOSE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AMBITION    </w:t>
      </w:r>
      <w:r>
        <w:t xml:space="preserve">   ASPIRATION    </w:t>
      </w:r>
      <w:r>
        <w:t xml:space="preserve">   DESIRE    </w:t>
      </w:r>
      <w:r>
        <w:t xml:space="preserve">   DETERMINATION    </w:t>
      </w:r>
      <w:r>
        <w:t xml:space="preserve">   DIRECTION    </w:t>
      </w:r>
      <w:r>
        <w:t xml:space="preserve">   EXPECTATION    </w:t>
      </w:r>
      <w:r>
        <w:t xml:space="preserve">   FUNCTION    </w:t>
      </w:r>
      <w:r>
        <w:t xml:space="preserve">   GOAL    </w:t>
      </w:r>
      <w:r>
        <w:t xml:space="preserve">   IDEA    </w:t>
      </w:r>
      <w:r>
        <w:t xml:space="preserve">   INTENTION    </w:t>
      </w:r>
      <w:r>
        <w:t xml:space="preserve">   OBJECTIVE    </w:t>
      </w:r>
      <w:r>
        <w:t xml:space="preserve">   PLAN    </w:t>
      </w:r>
      <w:r>
        <w:t xml:space="preserve">   PRINCIPLE    </w:t>
      </w:r>
      <w:r>
        <w:t xml:space="preserve">   PROJECT    </w:t>
      </w:r>
      <w:r>
        <w:t xml:space="preserve">   REASON    </w:t>
      </w:r>
      <w:r>
        <w:t xml:space="preserve">   SCHEME    </w:t>
      </w:r>
      <w:r>
        <w:t xml:space="preserve">   SCOPE    </w:t>
      </w:r>
      <w:r>
        <w:t xml:space="preserve">   TARGET    </w:t>
      </w:r>
      <w:r>
        <w:t xml:space="preserve">   VIEW    </w:t>
      </w:r>
      <w:r>
        <w:t xml:space="preserve">   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</dc:title>
  <dcterms:created xsi:type="dcterms:W3CDTF">2021-10-11T15:02:57Z</dcterms:created>
  <dcterms:modified xsi:type="dcterms:W3CDTF">2021-10-11T15:02:57Z</dcterms:modified>
</cp:coreProperties>
</file>