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released when high levels of trauma is 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of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something/someone is not properly taken care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brain which prompts fight or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Novel by Sapphire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Howard Baths first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Howard Bath has 3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Howard Baths third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 of the brain most affected by post traumatic stress disorder ie.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experience, physical or emotional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Howard Baths second pillar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inside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condition usually followed by trauma. common in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treat something/someone really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</dc:title>
  <dcterms:created xsi:type="dcterms:W3CDTF">2021-10-11T15:02:21Z</dcterms:created>
  <dcterms:modified xsi:type="dcterms:W3CDTF">2021-10-11T15:02:21Z</dcterms:modified>
</cp:coreProperties>
</file>