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PUSS IN BOOTS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ZAMBRIOSO    </w:t>
      </w:r>
      <w:r>
        <w:t xml:space="preserve">   PANTOMIME    </w:t>
      </w:r>
      <w:r>
        <w:t xml:space="preserve">   CLOGS    </w:t>
      </w:r>
      <w:r>
        <w:t xml:space="preserve">   WINDMILL    </w:t>
      </w:r>
      <w:r>
        <w:t xml:space="preserve">   MAX    </w:t>
      </w:r>
      <w:r>
        <w:t xml:space="preserve">   GLEN    </w:t>
      </w:r>
      <w:r>
        <w:t xml:space="preserve">   ARTHUR    </w:t>
      </w:r>
      <w:r>
        <w:t xml:space="preserve">   CATLAND    </w:t>
      </w:r>
      <w:r>
        <w:t xml:space="preserve">   NUTBOLT    </w:t>
      </w:r>
      <w:r>
        <w:t xml:space="preserve">   LORDEDAM    </w:t>
      </w:r>
      <w:r>
        <w:t xml:space="preserve">   PUSSINBOOTS    </w:t>
      </w:r>
      <w:r>
        <w:t xml:space="preserve">   COBBLER    </w:t>
      </w:r>
      <w:r>
        <w:t xml:space="preserve">   HOLLAND    </w:t>
      </w:r>
      <w:r>
        <w:t xml:space="preserve">   FRANKINSTEIN    </w:t>
      </w:r>
      <w:r>
        <w:t xml:space="preserve">   TABITHA    </w:t>
      </w:r>
      <w:r>
        <w:t xml:space="preserve">   BLACKLEATHER    </w:t>
      </w:r>
      <w:r>
        <w:t xml:space="preserve">   CARROTS    </w:t>
      </w:r>
      <w:r>
        <w:t xml:space="preserve">   DAFFODIL    </w:t>
      </w:r>
      <w:r>
        <w:t xml:space="preserve">   TULIP    </w:t>
      </w:r>
      <w:r>
        <w:t xml:space="preserve">   AMSTERDAM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PUSS IN BOOTS WORDSEARCH</dc:title>
  <dcterms:created xsi:type="dcterms:W3CDTF">2021-10-11T15:01:59Z</dcterms:created>
  <dcterms:modified xsi:type="dcterms:W3CDTF">2021-10-11T15:01:59Z</dcterms:modified>
</cp:coreProperties>
</file>