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PUTNI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LIELS, MELNS PUTNS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GĀJPUTNS, KURAM IR SKAISTA KAKLA FORMA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PUTNS, KURŠ PELD ŪDENĪ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VISLIELĀKAIS PUTNS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PUTNS, KURŠ DZĪVO JŪRMALĀ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GĀJPUTNS, KURAM PATĪK DZĪVOT PURVĀ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LIELS PUTNS, KURŠ KLABINA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PUTNS, KURŠ SKAISTI DZIED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PUTNS, KURŠ DIENĀ GUĻ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PUTNS, KURŠ KAĻ KOKĀ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PUTNS AR DZELTENU PAKRŪTI</w:t>
            </w:r>
          </w:p>
        </w:tc>
      </w:tr>
    </w:tbl>
    <w:p>
      <w:pPr>
        <w:pStyle w:val="WordBankMedium"/>
      </w:pPr>
      <w:r>
        <w:t xml:space="preserve">   ZĪLĪTE    </w:t>
      </w:r>
      <w:r>
        <w:t xml:space="preserve">   GULBIS    </w:t>
      </w:r>
      <w:r>
        <w:t xml:space="preserve">   DZĒRVE    </w:t>
      </w:r>
      <w:r>
        <w:t xml:space="preserve">   KAIJA    </w:t>
      </w:r>
      <w:r>
        <w:t xml:space="preserve">   DZENIS    </w:t>
      </w:r>
      <w:r>
        <w:t xml:space="preserve">   LAKSTĪGALA    </w:t>
      </w:r>
      <w:r>
        <w:t xml:space="preserve">   VĀRNA    </w:t>
      </w:r>
      <w:r>
        <w:t xml:space="preserve">   PŪCE    </w:t>
      </w:r>
      <w:r>
        <w:t xml:space="preserve">   STĀRĶIS    </w:t>
      </w:r>
      <w:r>
        <w:t xml:space="preserve">   PĪLE    </w:t>
      </w:r>
      <w:r>
        <w:t xml:space="preserve">   STRAUSS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PUTNI</dc:title>
  <dcterms:created xsi:type="dcterms:W3CDTF">2021-10-11T15:02:21Z</dcterms:created>
  <dcterms:modified xsi:type="dcterms:W3CDTF">2021-10-11T15:02:21Z</dcterms:modified>
</cp:coreProperties>
</file>