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PUTT PUTT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Visualization    </w:t>
      </w:r>
      <w:r>
        <w:t xml:space="preserve">   Pre-Shot Routine    </w:t>
      </w:r>
      <w:r>
        <w:t xml:space="preserve">   Line    </w:t>
      </w:r>
      <w:r>
        <w:t xml:space="preserve">   Impact    </w:t>
      </w:r>
      <w:r>
        <w:t xml:space="preserve">   Golf Range    </w:t>
      </w:r>
      <w:r>
        <w:t xml:space="preserve">   Follow-through    </w:t>
      </w:r>
      <w:r>
        <w:t xml:space="preserve">   Explosion    </w:t>
      </w:r>
      <w:r>
        <w:t xml:space="preserve">   Eagle    </w:t>
      </w:r>
      <w:r>
        <w:t xml:space="preserve">   Driving Range    </w:t>
      </w:r>
      <w:r>
        <w:t xml:space="preserve">   Double Eagle    </w:t>
      </w:r>
      <w:r>
        <w:t xml:space="preserve">   Double Bogey    </w:t>
      </w:r>
      <w:r>
        <w:t xml:space="preserve">   Divot    </w:t>
      </w:r>
      <w:r>
        <w:t xml:space="preserve">   Connection    </w:t>
      </w:r>
      <w:r>
        <w:t xml:space="preserve">   Coil    </w:t>
      </w:r>
      <w:r>
        <w:t xml:space="preserve">   Chunk    </w:t>
      </w:r>
      <w:r>
        <w:t xml:space="preserve">   Chicken Wing    </w:t>
      </w:r>
      <w:r>
        <w:t xml:space="preserve">   Center of Rotation    </w:t>
      </w:r>
      <w:r>
        <w:t xml:space="preserve">   Center of Gravity    </w:t>
      </w:r>
      <w:r>
        <w:t xml:space="preserve">   Carryover    </w:t>
      </w:r>
      <w:r>
        <w:t xml:space="preserve">   Carry    </w:t>
      </w:r>
      <w:r>
        <w:t xml:space="preserve">   Bunker    </w:t>
      </w:r>
      <w:r>
        <w:t xml:space="preserve">   Break    </w:t>
      </w:r>
      <w:r>
        <w:t xml:space="preserve">   Bogey    </w:t>
      </w:r>
      <w:r>
        <w:t xml:space="preserve">   Birdie    </w:t>
      </w:r>
      <w:r>
        <w:t xml:space="preserve">   Balance    </w:t>
      </w:r>
      <w:r>
        <w:t xml:space="preserve">   Backswing    </w:t>
      </w:r>
      <w:r>
        <w:t xml:space="preserve">   Approach    </w:t>
      </w:r>
      <w:r>
        <w:t xml:space="preserve">   four    </w:t>
      </w:r>
      <w:r>
        <w:t xml:space="preserve">   aim    </w:t>
      </w:r>
      <w:r>
        <w:t xml:space="preserve">   backspin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 PUTT</dc:title>
  <dcterms:created xsi:type="dcterms:W3CDTF">2021-10-11T15:02:08Z</dcterms:created>
  <dcterms:modified xsi:type="dcterms:W3CDTF">2021-10-11T15:02:08Z</dcterms:modified>
</cp:coreProperties>
</file>