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JAPANESE CAR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SAMOAN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WARSHIP INVOLVED IN YANGSTE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BUILDING IN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NOT AS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RULER OR CHIEFTAIN (ESPECIALLY IN ARABIA)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RIVER IN CHINA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RIVER IN NZ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HOLLYWOOD IS FULL OF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CHILDS PLAY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MEDICINES OFTEN MEANS TAKING THESE 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X-? TO SEE INSIDE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AT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NZ LARGEST NATIONAL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LATER BUT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PUZZLE-1</dc:title>
  <dcterms:created xsi:type="dcterms:W3CDTF">2021-10-11T15:02:35Z</dcterms:created>
  <dcterms:modified xsi:type="dcterms:W3CDTF">2021-10-11T15:02:35Z</dcterms:modified>
</cp:coreProperties>
</file>