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PUZZLED Beyond Measure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Extent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Width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5,280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Amount,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Measurement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Region;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Measurement from point A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Period of 60 minutes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weighing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medium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measure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the size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measurements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long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twelfth of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365 days</w:t>
            </w:r>
          </w:p>
        </w:tc>
      </w:tr>
    </w:tbl>
    <w:p>
      <w:pPr>
        <w:pStyle w:val="WordBankMedium"/>
      </w:pPr>
      <w:r>
        <w:t xml:space="preserve">   Measure    </w:t>
      </w:r>
      <w:r>
        <w:t xml:space="preserve">   Area    </w:t>
      </w:r>
      <w:r>
        <w:t xml:space="preserve">   Inch    </w:t>
      </w:r>
      <w:r>
        <w:t xml:space="preserve">   Size    </w:t>
      </w:r>
      <w:r>
        <w:t xml:space="preserve">   Depth    </w:t>
      </w:r>
      <w:r>
        <w:t xml:space="preserve">   Scale    </w:t>
      </w:r>
      <w:r>
        <w:t xml:space="preserve">   Width    </w:t>
      </w:r>
      <w:r>
        <w:t xml:space="preserve">   Height    </w:t>
      </w:r>
      <w:r>
        <w:t xml:space="preserve">   Radius    </w:t>
      </w:r>
      <w:r>
        <w:t xml:space="preserve">   Volume    </w:t>
      </w:r>
      <w:r>
        <w:t xml:space="preserve">   Mileage    </w:t>
      </w:r>
      <w:r>
        <w:t xml:space="preserve">   Diameter    </w:t>
      </w:r>
      <w:r>
        <w:t xml:space="preserve">   Distance    </w:t>
      </w:r>
      <w:r>
        <w:t xml:space="preserve">   Longitude    </w:t>
      </w:r>
      <w:r>
        <w:t xml:space="preserve">   Dimensions    </w:t>
      </w:r>
      <w:r>
        <w:t xml:space="preserve">   FEET    </w:t>
      </w:r>
      <w:r>
        <w:t xml:space="preserve">   Foot    </w:t>
      </w:r>
      <w:r>
        <w:t xml:space="preserve">   Hour    </w:t>
      </w:r>
      <w:r>
        <w:t xml:space="preserve">   Mile    </w:t>
      </w:r>
      <w:r>
        <w:t xml:space="preserve">   Yard    </w:t>
      </w:r>
      <w:r>
        <w:t xml:space="preserve">   Year    </w:t>
      </w:r>
      <w:r>
        <w:t xml:space="preserve">   Short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 Beyond Measure</dc:title>
  <dcterms:created xsi:type="dcterms:W3CDTF">2021-10-11T15:03:50Z</dcterms:created>
  <dcterms:modified xsi:type="dcterms:W3CDTF">2021-10-11T15:03:50Z</dcterms:modified>
</cp:coreProperties>
</file>