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PUZZLES AND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NAUSEA    </w:t>
      </w:r>
      <w:r>
        <w:t xml:space="preserve">   INCUBATE    </w:t>
      </w:r>
      <w:r>
        <w:t xml:space="preserve">   PATHOGEN    </w:t>
      </w:r>
      <w:r>
        <w:t xml:space="preserve">   OUTBREAK    </w:t>
      </w:r>
      <w:r>
        <w:t xml:space="preserve">   INFECTION    </w:t>
      </w:r>
      <w:r>
        <w:t xml:space="preserve">   BELGRADE    </w:t>
      </w:r>
      <w:r>
        <w:t xml:space="preserve">   MARBURG    </w:t>
      </w:r>
      <w:r>
        <w:t xml:space="preserve">   VACCINE    </w:t>
      </w:r>
      <w:r>
        <w:t xml:space="preserve">   FATALITY    </w:t>
      </w:r>
      <w:r>
        <w:t xml:space="preserve">   BLOOD    </w:t>
      </w:r>
      <w:r>
        <w:t xml:space="preserve">   FRANKFURT    </w:t>
      </w:r>
      <w:r>
        <w:t xml:space="preserve">   FEVER    </w:t>
      </w:r>
      <w:r>
        <w:t xml:space="preserve">   BAT    </w:t>
      </w:r>
      <w:r>
        <w:t xml:space="preserve">   MONKEY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PUZZLES AND GAMES</dc:title>
  <dcterms:created xsi:type="dcterms:W3CDTF">2021-10-11T15:02:55Z</dcterms:created>
  <dcterms:modified xsi:type="dcterms:W3CDTF">2021-10-11T15:02:55Z</dcterms:modified>
</cp:coreProperties>
</file>