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PUZZLES FOR POSITIVITY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worthy    </w:t>
      </w:r>
      <w:r>
        <w:t xml:space="preserve">   proud    </w:t>
      </w:r>
      <w:r>
        <w:t xml:space="preserve">   youthful    </w:t>
      </w:r>
      <w:r>
        <w:t xml:space="preserve">   body image    </w:t>
      </w:r>
      <w:r>
        <w:t xml:space="preserve">   bold    </w:t>
      </w:r>
      <w:r>
        <w:t xml:space="preserve">   beautiful    </w:t>
      </w:r>
      <w:r>
        <w:t xml:space="preserve">   growth    </w:t>
      </w:r>
      <w:r>
        <w:t xml:space="preserve">   deserving    </w:t>
      </w:r>
      <w:r>
        <w:t xml:space="preserve">   love    </w:t>
      </w:r>
      <w:r>
        <w:t xml:space="preserve">   body positivity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PUZZLES FOR POSITIVITY</dc:title>
  <dcterms:created xsi:type="dcterms:W3CDTF">2021-10-11T15:03:48Z</dcterms:created>
  <dcterms:modified xsi:type="dcterms:W3CDTF">2021-10-11T15:03:48Z</dcterms:modified>
</cp:coreProperties>
</file>