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1</w:t>
      </w:r>
    </w:p>
    <w:p>
      <w:pPr>
        <w:pStyle w:val="Questions"/>
      </w:pPr>
      <w:r>
        <w:t xml:space="preserve">1. RSIEOSTR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TYETBAR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EMEMTRA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OEEVTMTRL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ITCWHS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RSROTSEI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BLLE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EFSU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PERCIHMOON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</dc:title>
  <dcterms:created xsi:type="dcterms:W3CDTF">2021-10-11T15:02:44Z</dcterms:created>
  <dcterms:modified xsi:type="dcterms:W3CDTF">2021-10-11T15:02:44Z</dcterms:modified>
</cp:coreProperties>
</file>