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3</w:t>
      </w:r>
    </w:p>
    <w:p>
      <w:pPr>
        <w:pStyle w:val="Questions"/>
      </w:pPr>
      <w:r>
        <w:t xml:space="preserve">1. PTDDSEUI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SEDIZITAR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EOODTR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OSEENPTICPR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SHIREOPCNS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RATNMTEIUCL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CALIEANL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OOOLPHEL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TINOAMDE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SIREVOPACTEO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3</dc:title>
  <dcterms:created xsi:type="dcterms:W3CDTF">2021-10-11T15:03:05Z</dcterms:created>
  <dcterms:modified xsi:type="dcterms:W3CDTF">2021-10-11T15:03:05Z</dcterms:modified>
</cp:coreProperties>
</file>