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gradually in size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tired or exhausted from something; not have the desire to to it 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 in a special code, so that only certain people can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conflict of people's opinions or actions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imitate or to do something to be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imporvement in relation to the value, quality, or attractiveness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people the means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habitual absence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false or an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'pull'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5</dc:title>
  <dcterms:created xsi:type="dcterms:W3CDTF">2021-10-11T15:03:13Z</dcterms:created>
  <dcterms:modified xsi:type="dcterms:W3CDTF">2021-10-11T15:03:13Z</dcterms:modified>
</cp:coreProperties>
</file>