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PUZZLE FOR ACTS CHAPTER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PAUL AROUND THE FIRE?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CALLED THE JEWS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NATIVES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GOT PASSAGE ON 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PUBLIUS?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A HOUSE HE PAID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SNAKE BIT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PAUL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HEALED PUBLIUS' 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JULIUS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PUBLIUS' 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 THINK TWO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MET 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PAUL LIVE IN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SOME CHRISTIANS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THING PAUL 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LEADING MAN OF THE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PROPHET DID PAUL QUOTE?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 WAS BEHEADED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WAS PAUL A PRISONER IN HIS OWN HOME IN ROME?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THEY THOUGHT HE MUST BE A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HIM THEN?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 PUTEOLI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OTHER APOSTLE WAS KILLED AT THE SAME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iSAIAH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PUZZLE FOR ACTS CHAPTER 28</dc:title>
  <dcterms:created xsi:type="dcterms:W3CDTF">2021-10-10T23:43:09Z</dcterms:created>
  <dcterms:modified xsi:type="dcterms:W3CDTF">2021-10-10T23:43:09Z</dcterms:modified>
</cp:coreProperties>
</file>