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 GAME #1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demeaning    </w:t>
      </w:r>
      <w:r>
        <w:t xml:space="preserve">   inappropriate    </w:t>
      </w:r>
      <w:r>
        <w:t xml:space="preserve">   prohibit    </w:t>
      </w:r>
      <w:r>
        <w:t xml:space="preserve">   grievance    </w:t>
      </w:r>
      <w:r>
        <w:t xml:space="preserve">   unconstitutional    </w:t>
      </w:r>
      <w:r>
        <w:t xml:space="preserve">   victim    </w:t>
      </w:r>
      <w:r>
        <w:t xml:space="preserve">   perpetrator    </w:t>
      </w:r>
      <w:r>
        <w:t xml:space="preserve">   defense    </w:t>
      </w:r>
      <w:r>
        <w:t xml:space="preserve">   lawsuit    </w:t>
      </w:r>
      <w:r>
        <w:t xml:space="preserve">   sex    </w:t>
      </w:r>
      <w:r>
        <w:t xml:space="preserve">   cases    </w:t>
      </w:r>
      <w:r>
        <w:t xml:space="preserve">   hostile environment    </w:t>
      </w:r>
      <w:r>
        <w:t xml:space="preserve">   court    </w:t>
      </w:r>
      <w:r>
        <w:t xml:space="preserve">   discrimination    </w:t>
      </w:r>
      <w:r>
        <w:t xml:space="preserve">   illegal    </w:t>
      </w:r>
      <w:r>
        <w:t xml:space="preserve">   sexual harassment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GAME #1 </dc:title>
  <dcterms:created xsi:type="dcterms:W3CDTF">2021-10-11T15:03:44Z</dcterms:created>
  <dcterms:modified xsi:type="dcterms:W3CDTF">2021-10-11T15:03:44Z</dcterms:modified>
</cp:coreProperties>
</file>