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TOPSECRET    </w:t>
      </w:r>
      <w:r>
        <w:t xml:space="preserve">   MISSION    </w:t>
      </w:r>
      <w:r>
        <w:t xml:space="preserve">   COURAGE    </w:t>
      </w:r>
      <w:r>
        <w:t xml:space="preserve">   ENGLAND    </w:t>
      </w:r>
      <w:r>
        <w:t xml:space="preserve">   SPY    </w:t>
      </w:r>
      <w:r>
        <w:t xml:space="preserve">   ACTION    </w:t>
      </w:r>
      <w:r>
        <w:t xml:space="preserve">   ADVENTURE    </w:t>
      </w:r>
      <w:r>
        <w:t xml:space="preserve">   HOROWITZ    </w:t>
      </w:r>
      <w:r>
        <w:t xml:space="preserve">   STORMBREAKER    </w:t>
      </w:r>
      <w:r>
        <w:t xml:space="preserve">   IAN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STORM</dc:title>
  <dcterms:created xsi:type="dcterms:W3CDTF">2021-10-11T15:02:20Z</dcterms:created>
  <dcterms:modified xsi:type="dcterms:W3CDTF">2021-10-11T15:02:20Z</dcterms:modified>
</cp:coreProperties>
</file>