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PVUMC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WELLNESS    </w:t>
      </w:r>
      <w:r>
        <w:t xml:space="preserve">   FLE    </w:t>
      </w:r>
      <w:r>
        <w:t xml:space="preserve">   FOD    </w:t>
      </w:r>
      <w:r>
        <w:t xml:space="preserve">   PRE SCHOOL    </w:t>
      </w:r>
      <w:r>
        <w:t xml:space="preserve">   ADULT MINISTRY    </w:t>
      </w:r>
      <w:r>
        <w:t xml:space="preserve">   YOUTH GROUP    </w:t>
      </w:r>
      <w:r>
        <w:t xml:space="preserve">   SUNDAY SCHOOL    </w:t>
      </w:r>
      <w:r>
        <w:t xml:space="preserve">   PRAYER CIRCLE    </w:t>
      </w:r>
      <w:r>
        <w:t xml:space="preserve">   FELLOWSHIP    </w:t>
      </w:r>
      <w:r>
        <w:t xml:space="preserve">   MISSIONS    </w:t>
      </w:r>
      <w:r>
        <w:t xml:space="preserve">   WORSHIP    </w:t>
      </w:r>
      <w:r>
        <w:t xml:space="preserve">   LAY LEADER    </w:t>
      </w:r>
      <w:r>
        <w:t xml:space="preserve">   TRUSTEE    </w:t>
      </w:r>
      <w:r>
        <w:t xml:space="preserve">   FINANCE    </w:t>
      </w:r>
      <w:r>
        <w:t xml:space="preserve">   SPPRC    </w:t>
      </w:r>
      <w:r>
        <w:t xml:space="preserve">   council    </w:t>
      </w:r>
      <w:r>
        <w:t xml:space="preserve">   Pastor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PVUMC</dc:title>
  <dcterms:created xsi:type="dcterms:W3CDTF">2021-10-12T20:51:42Z</dcterms:created>
  <dcterms:modified xsi:type="dcterms:W3CDTF">2021-10-12T20:51:42Z</dcterms:modified>
</cp:coreProperties>
</file>