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PV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equal sign with a slash through it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digit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deciding which tens or hundreds a number is closer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written with 8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a digit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deciding if a number is larger or smaller than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9,654 is ____ ___ 9,530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written with 6 digits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78,654  is _____ ____ 78,564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written with 7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written with 5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written with 9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written with 4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written with 10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that means numbers are equivalent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Crossword</dc:title>
  <dcterms:created xsi:type="dcterms:W3CDTF">2021-10-11T15:03:38Z</dcterms:created>
  <dcterms:modified xsi:type="dcterms:W3CDTF">2021-10-11T15:03:38Z</dcterms:modified>
</cp:coreProperties>
</file>