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PV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checking  the pv system instalation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to create pv cell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article 690 describes photo ______________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use2 is a _______________used for pv installation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voltage increases by adding more cells in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inverter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 ______________ protects the utility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current is increased by adding more strings in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that works with sun energy and wind energy without  utility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that mainly depends on the sun is called ______ ______(2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 system of modules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inverter changes DC into ______________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combiner box gathers the leads of strings via_____________________</w:t>
            </w:r>
          </w:p>
        </w:tc>
      </w:tr>
    </w:tbl>
    <w:p>
      <w:pPr>
        <w:pStyle w:val="WordBankMedium"/>
      </w:pPr>
      <w:r>
        <w:t xml:space="preserve">   cristalyne silicon    </w:t>
      </w:r>
      <w:r>
        <w:t xml:space="preserve">   array    </w:t>
      </w:r>
      <w:r>
        <w:t xml:space="preserve">   commissioning    </w:t>
      </w:r>
      <w:r>
        <w:t xml:space="preserve">   series    </w:t>
      </w:r>
      <w:r>
        <w:t xml:space="preserve">   parallel    </w:t>
      </w:r>
      <w:r>
        <w:t xml:space="preserve">   conductor    </w:t>
      </w:r>
      <w:r>
        <w:t xml:space="preserve">   micro inverter    </w:t>
      </w:r>
      <w:r>
        <w:t xml:space="preserve">   alternate    </w:t>
      </w:r>
      <w:r>
        <w:t xml:space="preserve">   stand alone    </w:t>
      </w:r>
      <w:r>
        <w:t xml:space="preserve">   fuse    </w:t>
      </w:r>
      <w:r>
        <w:t xml:space="preserve">   hybrid     </w:t>
      </w:r>
      <w:r>
        <w:t xml:space="preserve">   voltaic    </w:t>
      </w:r>
      <w:r>
        <w:t xml:space="preserve">   islanding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 systems</dc:title>
  <dcterms:created xsi:type="dcterms:W3CDTF">2021-10-11T15:03:31Z</dcterms:created>
  <dcterms:modified xsi:type="dcterms:W3CDTF">2021-10-11T15:03:31Z</dcterms:modified>
</cp:coreProperties>
</file>