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PWA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Parks    </w:t>
      </w:r>
      <w:r>
        <w:t xml:space="preserve">   Temporary Jobs    </w:t>
      </w:r>
      <w:r>
        <w:t xml:space="preserve">   Relief    </w:t>
      </w:r>
      <w:r>
        <w:t xml:space="preserve">   Schools    </w:t>
      </w:r>
      <w:r>
        <w:t xml:space="preserve">   Hospitals    </w:t>
      </w:r>
      <w:r>
        <w:t xml:space="preserve">   Roads    </w:t>
      </w:r>
      <w:r>
        <w:t xml:space="preserve">   Public    </w:t>
      </w:r>
      <w:r>
        <w:t xml:space="preserve">   Pipes    </w:t>
      </w:r>
      <w:r>
        <w:t xml:space="preserve">   America    </w:t>
      </w:r>
      <w:r>
        <w:t xml:space="preserve">   PWA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PWA WORD SEARCH</dc:title>
  <dcterms:created xsi:type="dcterms:W3CDTF">2021-10-11T15:03:19Z</dcterms:created>
  <dcterms:modified xsi:type="dcterms:W3CDTF">2021-10-11T15:03:19Z</dcterms:modified>
</cp:coreProperties>
</file>