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PWW2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kind of working relationship can have this effect on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do these to create personal wellbeing in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some of these can affect your wellbeing at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following could cause this atmosphere in a work setting, workload, blame, poor listening, bad temper,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work setting, this could be available to reduce personal problems.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get this if you are happy and enjoy your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be high or low in a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this from time to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Areferee does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Stress gives most people one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PWW2 WELLBEING</dc:title>
  <dcterms:created xsi:type="dcterms:W3CDTF">2021-10-12T20:29:00Z</dcterms:created>
  <dcterms:modified xsi:type="dcterms:W3CDTF">2021-10-12T20:29:00Z</dcterms:modified>
</cp:coreProperties>
</file>