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PYXIS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TRACKS AND MONITORS CONTROLLED SUBSTANCE INVENTORY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RECORDS WHEN MEDICINE IS TAKEN OUT OR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NURSES AND PHARMACISTS TO LOG IN AND RETRIEVE 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CONFIGURED IN DIFFERENT WAYS AND GO IN MEDSTATIONS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LATCH THAT LOCKS A REFRIGERATOR CONTAINING TEMPERATURE-SENSITIVE MEDICATIONS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REMOTE MANAGER WITH TEMPERATURE SENSOR AND DIGITAL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THAN THE AUXILIARY UNITS AND MAY BE A SINGLE OR DOUBLE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DRAWERS IN CASE THE HOSPITAL NEEDS MORE DRAWERS AT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CABINETS THAT HOLD MEDICATION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FOR THE MAIN AT A DIFFERENT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BAR CODE SCANNING TO MANAGE THE MEDICATION INVENTORY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MEDSTATION OR HALF SUPPLYSTATION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PYXIS CROSSWORD PUZZLE</dc:title>
  <dcterms:created xsi:type="dcterms:W3CDTF">2021-10-11T15:03:49Z</dcterms:created>
  <dcterms:modified xsi:type="dcterms:W3CDTF">2021-10-11T15:03:49Z</dcterms:modified>
</cp:coreProperties>
</file>