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 7 COMPETITION WORD SEARCH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Family    </w:t>
      </w:r>
      <w:r>
        <w:t xml:space="preserve">   Jesus    </w:t>
      </w:r>
      <w:r>
        <w:t xml:space="preserve">   Noel    </w:t>
      </w:r>
      <w:r>
        <w:t xml:space="preserve">   Carol    </w:t>
      </w:r>
      <w:r>
        <w:t xml:space="preserve">   December    </w:t>
      </w:r>
      <w:r>
        <w:t xml:space="preserve">   Angel    </w:t>
      </w:r>
      <w:r>
        <w:t xml:space="preserve">   Wisemen    </w:t>
      </w:r>
      <w:r>
        <w:t xml:space="preserve">   Nativity    </w:t>
      </w:r>
      <w:r>
        <w:t xml:space="preserve">   Star    </w:t>
      </w:r>
      <w:r>
        <w:t xml:space="preserve">   Snow    </w:t>
      </w:r>
      <w:r>
        <w:t xml:space="preserve">   Decorations    </w:t>
      </w:r>
      <w:r>
        <w:t xml:space="preserve">   Bauble    </w:t>
      </w:r>
      <w:r>
        <w:t xml:space="preserve">   Lights    </w:t>
      </w:r>
      <w:r>
        <w:t xml:space="preserve">   Reindeer    </w:t>
      </w:r>
      <w:r>
        <w:t xml:space="preserve">   Tinsel    </w:t>
      </w:r>
      <w:r>
        <w:t xml:space="preserve">   Cracker    </w:t>
      </w:r>
      <w:r>
        <w:t xml:space="preserve">   Pudding    </w:t>
      </w:r>
      <w:r>
        <w:t xml:space="preserve">   Christmas    </w:t>
      </w:r>
      <w:r>
        <w:t xml:space="preserve">   Sleigh    </w:t>
      </w:r>
      <w:r>
        <w:t xml:space="preserve">   Present    </w:t>
      </w:r>
      <w:r>
        <w:t xml:space="preserve">   Elf    </w:t>
      </w:r>
      <w:r>
        <w:t xml:space="preserve">   Tree    </w:t>
      </w:r>
      <w:r>
        <w:t xml:space="preserve">   Turkey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7 COMPETITION WORD SEARCH CHRISTMAS</dc:title>
  <dcterms:created xsi:type="dcterms:W3CDTF">2021-10-11T13:56:53Z</dcterms:created>
  <dcterms:modified xsi:type="dcterms:W3CDTF">2021-10-11T13:56:53Z</dcterms:modified>
</cp:coreProperties>
</file>