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 A U 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received a vision or call of help needed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gave a touching farewell to the Ephesian elders from here (Acts 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Mark left him here to go back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city starting with 'I', he was treated harshly (II Tim 3:11)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converted a jailer here (Acts 16:25)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healing a cripple man here, he was stoned and carried lifeless from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his home here with Aquila and Priscilla for awhile as they were all tentmakers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a difficult time in Lystra, he came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born in this city, the capital of Cilicia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Really is two words and the area largely of his first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Starting point of his journey to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city he ministered to which was dedicated to the goddess Diana (Acts 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got out of here through the wall in a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 his journey to Rome, there was a stop at this island at the boot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journeyed here as a prisoner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Withstood Peter here face to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preached in several cities of this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spoke at the Areopagus (Mars Hill)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Acts 27:5 says he visited this city in Lycia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Elymas was blinded here by him through the hand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was a city by this name in both Pisidia and Syria where he ministered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books of the Bible written by him to the church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heard him here and searched the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council was held here and attended by him that addressed circumcision and salvation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U L</dc:title>
  <dcterms:created xsi:type="dcterms:W3CDTF">2021-10-11T13:57:05Z</dcterms:created>
  <dcterms:modified xsi:type="dcterms:W3CDTF">2021-10-11T13:57:05Z</dcterms:modified>
</cp:coreProperties>
</file>