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 E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alisa    </w:t>
      </w:r>
      <w:r>
        <w:t xml:space="preserve">   carrotcake    </w:t>
      </w:r>
      <w:r>
        <w:t xml:space="preserve">   coffee    </w:t>
      </w:r>
      <w:r>
        <w:t xml:space="preserve">   deanna    </w:t>
      </w:r>
      <w:r>
        <w:t xml:space="preserve">   deb    </w:t>
      </w:r>
      <w:r>
        <w:t xml:space="preserve">   diane    </w:t>
      </w:r>
      <w:r>
        <w:t xml:space="preserve">   flowers    </w:t>
      </w:r>
      <w:r>
        <w:t xml:space="preserve">   karen    </w:t>
      </w:r>
      <w:r>
        <w:t xml:space="preserve">   kathy    </w:t>
      </w:r>
      <w:r>
        <w:t xml:space="preserve">   kristi    </w:t>
      </w:r>
      <w:r>
        <w:t xml:space="preserve">   leona    </w:t>
      </w:r>
      <w:r>
        <w:t xml:space="preserve">   marian    </w:t>
      </w:r>
      <w:r>
        <w:t xml:space="preserve">   marilyn    </w:t>
      </w:r>
      <w:r>
        <w:t xml:space="preserve">   marlene    </w:t>
      </w:r>
      <w:r>
        <w:t xml:space="preserve">   marty    </w:t>
      </w:r>
      <w:r>
        <w:t xml:space="preserve">   names    </w:t>
      </w:r>
      <w:r>
        <w:t xml:space="preserve">   pat    </w:t>
      </w:r>
      <w:r>
        <w:t xml:space="preserve">   rain    </w:t>
      </w:r>
      <w:r>
        <w:t xml:space="preserve">   social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E O</dc:title>
  <dcterms:created xsi:type="dcterms:W3CDTF">2021-10-11T13:57:48Z</dcterms:created>
  <dcterms:modified xsi:type="dcterms:W3CDTF">2021-10-11T13:57:48Z</dcterms:modified>
</cp:coreProperties>
</file>