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 E T 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CHICKEN    </w:t>
      </w:r>
      <w:r>
        <w:t xml:space="preserve">   FROG    </w:t>
      </w:r>
      <w:r>
        <w:t xml:space="preserve">   SPIDER    </w:t>
      </w:r>
      <w:r>
        <w:t xml:space="preserve">   FERRET    </w:t>
      </w:r>
      <w:r>
        <w:t xml:space="preserve">   HEDGEHOG    </w:t>
      </w:r>
      <w:r>
        <w:t xml:space="preserve">   HORSE    </w:t>
      </w:r>
      <w:r>
        <w:t xml:space="preserve">   BUNNY    </w:t>
      </w:r>
      <w:r>
        <w:t xml:space="preserve">   LIZARD    </w:t>
      </w:r>
      <w:r>
        <w:t xml:space="preserve">   BIRD    </w:t>
      </w:r>
      <w:r>
        <w:t xml:space="preserve">   TURTLE    </w:t>
      </w:r>
      <w:r>
        <w:t xml:space="preserve">   HAMSTER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T S</dc:title>
  <dcterms:created xsi:type="dcterms:W3CDTF">2021-10-11T13:57:23Z</dcterms:created>
  <dcterms:modified xsi:type="dcterms:W3CDTF">2021-10-11T13:57:23Z</dcterms:modified>
</cp:coreProperties>
</file>