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 H O N I C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of vygotsky's model of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to analyze students spellings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to no direct relationship between a character and an individual speech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units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of reading that contains actions most adults view as pretend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ways in which letters and letter patterns in words represent sound and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letters represent sounds in a systematic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lists of words specially chosen to represent a variety of spelling features at increasing levels of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specific spelling inventory, spans grade one through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ex. writing a 'b' instead of a 'd'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H O N I C S</dc:title>
  <dcterms:created xsi:type="dcterms:W3CDTF">2021-10-11T13:56:56Z</dcterms:created>
  <dcterms:modified xsi:type="dcterms:W3CDTF">2021-10-11T13:56:56Z</dcterms:modified>
</cp:coreProperties>
</file>