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 L A N T 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flowers found inside the green striped foliage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leaves on a braided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zebra patterned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trunk type stem with variegated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fuzzy, heart-shaped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succulent, oval leaves on woody stems; small white clusters of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green plant with small clusters of multi-petaled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lobed or deeply cut leaves; can appear heart-shaped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fuzzy, quilted foliage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white flower clusters on round tropical green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soft, green foliage with silver lacing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thick, tropical foliage with silver markings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shiny, leather type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thick,tropical green foliage that falls in umbrella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heart shaped petal in red, pink or white; large glossy green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A N T S </dc:title>
  <dcterms:created xsi:type="dcterms:W3CDTF">2021-10-11T13:58:07Z</dcterms:created>
  <dcterms:modified xsi:type="dcterms:W3CDTF">2021-10-11T13:58:07Z</dcterms:modified>
</cp:coreProperties>
</file>