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 - Positve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ready; 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prepared;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outstanding;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to prayer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definite;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powerful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tranquil;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happening or existing in the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fine; splendid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- Positve</dc:title>
  <dcterms:created xsi:type="dcterms:W3CDTF">2021-10-11T13:58:05Z</dcterms:created>
  <dcterms:modified xsi:type="dcterms:W3CDTF">2021-10-11T13:58:05Z</dcterms:modified>
</cp:coreProperties>
</file>