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 S Y C H O L O G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thick bundle of nerves fibres connecting the two hemispheres of the brain, allowing them to communicate.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memory condition that affects recall of memories prior to a injury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extent to which the findings still explain the behaviour in real life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representations of the world based on one's own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behaviour of following what the majority are doing, yielding to group pressure.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chemicals within the nervous system that pass messages from one neuron to an another across a synapse.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at the top of the brain that play a part in our perception and sensations of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'face blindness' is an inability to recognise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at the back of the brain that controls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theories that view anything as part of human nature.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S Y C H O L O G Y</dc:title>
  <dcterms:created xsi:type="dcterms:W3CDTF">2021-10-11T13:58:12Z</dcterms:created>
  <dcterms:modified xsi:type="dcterms:W3CDTF">2021-10-11T13:58:12Z</dcterms:modified>
</cp:coreProperties>
</file>