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 is for Pumpkin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scarecrow    </w:t>
      </w:r>
      <w:r>
        <w:t xml:space="preserve">   quilting    </w:t>
      </w:r>
      <w:r>
        <w:t xml:space="preserve">   pumpkin    </w:t>
      </w:r>
      <w:r>
        <w:t xml:space="preserve">   orchards    </w:t>
      </w:r>
      <w:r>
        <w:t xml:space="preserve">   moon    </w:t>
      </w:r>
      <w:r>
        <w:t xml:space="preserve">   leaves    </w:t>
      </w:r>
      <w:r>
        <w:t xml:space="preserve">   kindness    </w:t>
      </w:r>
      <w:r>
        <w:t xml:space="preserve">   jackolantern    </w:t>
      </w:r>
      <w:r>
        <w:t xml:space="preserve">   harvest    </w:t>
      </w:r>
      <w:r>
        <w:t xml:space="preserve">   earth    </w:t>
      </w:r>
      <w:r>
        <w:t xml:space="preserve">   dance    </w:t>
      </w:r>
      <w:r>
        <w:t xml:space="preserve">   corn    </w:t>
      </w:r>
      <w:r>
        <w:t xml:space="preserve">   barn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is for Pumpkin</dc:title>
  <dcterms:created xsi:type="dcterms:W3CDTF">2021-10-11T13:58:21Z</dcterms:created>
  <dcterms:modified xsi:type="dcterms:W3CDTF">2021-10-11T13:58:21Z</dcterms:modified>
</cp:coreProperties>
</file>